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68C48">
      <w:pPr>
        <w:pStyle w:val="2"/>
        <w:jc w:val="center"/>
      </w:pPr>
      <w:r>
        <w:t>ОТЧЁТ</w:t>
      </w:r>
    </w:p>
    <w:p w14:paraId="22BBCF5E">
      <w:pPr>
        <w:jc w:val="center"/>
      </w:pPr>
      <w:r>
        <w:t>об устном журнале «Жертвы репрессий»</w:t>
      </w:r>
    </w:p>
    <w:p w14:paraId="6BFB3FA0">
      <w:r>
        <w:t>Дата проведения: 30 мая</w:t>
      </w:r>
    </w:p>
    <w:p w14:paraId="4D20651F">
      <w:r>
        <w:t xml:space="preserve">Место проведения: </w:t>
      </w:r>
      <w:r>
        <w:rPr>
          <w:lang w:val="ru-RU"/>
        </w:rPr>
        <w:t>библиотека</w:t>
      </w:r>
      <w:r>
        <w:rPr>
          <w:rFonts w:hint="default"/>
          <w:lang w:val="ru-RU"/>
        </w:rPr>
        <w:t xml:space="preserve"> села</w:t>
      </w:r>
      <w:r>
        <w:t xml:space="preserve"> Константиновка</w:t>
      </w:r>
    </w:p>
    <w:p w14:paraId="27FEF7E5">
      <w:r>
        <w:t>Участники: учащиеся 8–11 классов</w:t>
      </w:r>
    </w:p>
    <w:p w14:paraId="78B3A3AD">
      <w:r>
        <w:t>Ведущие: Кияшина Зауреш Тюлеевна, Ерофеев Сергей Васильевич</w:t>
      </w:r>
    </w:p>
    <w:p w14:paraId="3E698467">
      <w:r>
        <w:t>Приглашённый гость: Пеньковая Елизавета Давыдовна</w:t>
      </w:r>
    </w:p>
    <w:p w14:paraId="7F50D558">
      <w:r>
        <w:t xml:space="preserve">30 мая в </w:t>
      </w:r>
      <w:r>
        <w:rPr>
          <w:lang w:val="ru-RU"/>
        </w:rPr>
        <w:t>библиотеке</w:t>
      </w:r>
      <w:r>
        <w:rPr>
          <w:rFonts w:hint="default"/>
          <w:lang w:val="ru-RU"/>
        </w:rPr>
        <w:t xml:space="preserve"> села</w:t>
      </w:r>
      <w:bookmarkStart w:id="0" w:name="_GoBack"/>
      <w:bookmarkEnd w:id="0"/>
      <w:r>
        <w:t xml:space="preserve"> Константиновка прошёл устный журнал на тему «Жертвы репрессий», приуроченный к Дню памяти жертв политических репрессий. В мероприятии приняли участие учащиеся 8–11 классов, а также педагоги и приглашённые гости.</w:t>
      </w:r>
      <w:r>
        <w:br w:type="textWrapping"/>
      </w:r>
      <w:r>
        <w:br w:type="textWrapping"/>
      </w:r>
      <w:r>
        <w:t>С вступительным словом к собравшимся обратилась Кияшина Зауреш Тюлеевна, которая рассказала о значимости сохранения памяти о жертвах репрессий и важности исторической правды.</w:t>
      </w:r>
      <w:r>
        <w:br w:type="textWrapping"/>
      </w:r>
      <w:r>
        <w:br w:type="textWrapping"/>
      </w:r>
      <w:r>
        <w:t>Особое внимание было уделено выступлению Пеньковой Елизаветы Давыдовны. Она поделилась воспоминаниями о своём отце — Карстене Давыде Яковлевиче, который был репрессирован в годы сталинских гонений. Елизавета Давыдовна передала в школьный музей ценные материалы: фотографии отца и членов семьи, а также документы, подтверждающие его реабилитацию.</w:t>
      </w:r>
      <w:r>
        <w:br w:type="textWrapping"/>
      </w:r>
      <w:r>
        <w:br w:type="textWrapping"/>
      </w:r>
      <w:r>
        <w:t>Сергей Васильевич Ерофеев выступил с рассказом о других жертвах репрессий: Юнгусе Альфреде Ивановиче, Кирееве Михаиле Арсентьевиче и Таблере Николае Павловиче. Участники мероприятия вспомнили трагические события 20–50-х годов прошлого века.</w:t>
      </w:r>
      <w:r>
        <w:br w:type="textWrapping"/>
      </w:r>
      <w:r>
        <w:br w:type="textWrapping"/>
      </w:r>
      <w:r>
        <w:t>В рамках мероприятия была оформлена выставка книг, посвящённых теме политических репрессий, а также организована мини-экспозиция документальных материалов.</w:t>
      </w:r>
      <w:r>
        <w:br w:type="textWrapping"/>
      </w:r>
      <w:r>
        <w:br w:type="textWrapping"/>
      </w:r>
      <w:r>
        <w:t>В завершение участники сделали памятные фотографии, выразив надежду на продолжение работы по сохранению исторической памяти.</w:t>
      </w:r>
    </w:p>
    <w:p w14:paraId="104F2969">
      <w:r>
        <w:br w:type="textWrapping"/>
      </w:r>
      <w:r>
        <w:t>Ответственные:</w:t>
      </w:r>
      <w:r>
        <w:br w:type="textWrapping"/>
      </w:r>
      <w:r>
        <w:t>Кияшина З.Т., Ерофеев С.В.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F48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uiPriority w:val="99"/>
    <w:pPr>
      <w:spacing w:after="120"/>
    </w:pPr>
  </w:style>
  <w:style w:type="paragraph" w:styleId="21">
    <w:name w:val="macro"/>
    <w:link w:val="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uiPriority w:val="99"/>
    <w:pPr>
      <w:ind w:left="720" w:hanging="360"/>
      <w:contextualSpacing/>
    </w:pPr>
  </w:style>
  <w:style w:type="paragraph" w:styleId="35">
    <w:name w:val="List 3"/>
    <w:basedOn w:val="1"/>
    <w:unhideWhenUsed/>
    <w:uiPriority w:val="99"/>
    <w:pPr>
      <w:ind w:left="1080" w:hanging="360"/>
      <w:contextualSpacing/>
    </w:p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19"/>
    <w:uiPriority w:val="99"/>
  </w:style>
  <w:style w:type="character" w:customStyle="1" w:styleId="38">
    <w:name w:val="Footer Char"/>
    <w:basedOn w:val="11"/>
    <w:link w:val="26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20"/>
    <w:uiPriority w:val="99"/>
  </w:style>
  <w:style w:type="character" w:customStyle="1" w:styleId="47">
    <w:name w:val="Body Text 2 Char"/>
    <w:basedOn w:val="11"/>
    <w:link w:val="16"/>
    <w:qFormat/>
    <w:uiPriority w:val="99"/>
  </w:style>
  <w:style w:type="character" w:customStyle="1" w:styleId="48">
    <w:name w:val="Body Text 3 Char"/>
    <w:basedOn w:val="11"/>
    <w:link w:val="30"/>
    <w:uiPriority w:val="99"/>
    <w:rPr>
      <w:sz w:val="16"/>
      <w:szCs w:val="16"/>
    </w:rPr>
  </w:style>
  <w:style w:type="character" w:customStyle="1" w:styleId="49">
    <w:name w:val="Macro Text Char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</cp:lastModifiedBy>
  <dcterms:modified xsi:type="dcterms:W3CDTF">2025-05-30T08:47:22Z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25C247A246F2422CB2EA2B605FF8B39B_12</vt:lpwstr>
  </property>
</Properties>
</file>